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8820" w14:textId="389736DF" w:rsidR="005E3665" w:rsidRPr="0008196F" w:rsidRDefault="005E3665" w:rsidP="00B67202">
      <w:pPr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>
        <w:tab/>
      </w:r>
      <w:r>
        <w:tab/>
      </w:r>
      <w:r w:rsidR="00166D30">
        <w:tab/>
      </w:r>
      <w:r w:rsidR="00DC4579" w:rsidRPr="0008196F">
        <w:rPr>
          <w:rFonts w:ascii="Times New Roman" w:hAnsi="Times New Roman" w:cs="Times New Roman"/>
          <w:sz w:val="24"/>
          <w:szCs w:val="24"/>
        </w:rPr>
        <w:t>Zał</w:t>
      </w:r>
      <w:r w:rsidRPr="0008196F">
        <w:rPr>
          <w:rFonts w:ascii="Times New Roman" w:hAnsi="Times New Roman" w:cs="Times New Roman"/>
          <w:sz w:val="24"/>
          <w:szCs w:val="24"/>
        </w:rPr>
        <w:t>ą</w:t>
      </w:r>
      <w:r w:rsidR="00DC4579" w:rsidRPr="0008196F">
        <w:rPr>
          <w:rFonts w:ascii="Times New Roman" w:hAnsi="Times New Roman" w:cs="Times New Roman"/>
          <w:sz w:val="24"/>
          <w:szCs w:val="24"/>
        </w:rPr>
        <w:t xml:space="preserve">cznik nr ... </w:t>
      </w:r>
    </w:p>
    <w:p w14:paraId="7AC3262F" w14:textId="62329D30" w:rsidR="00881F34" w:rsidRPr="0008196F" w:rsidRDefault="005E3665" w:rsidP="00166D30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  d</w:t>
      </w:r>
      <w:r w:rsidR="00DC4579" w:rsidRPr="0008196F">
        <w:rPr>
          <w:rFonts w:ascii="Times New Roman" w:hAnsi="Times New Roman" w:cs="Times New Roman"/>
          <w:sz w:val="24"/>
          <w:szCs w:val="24"/>
        </w:rPr>
        <w:t>o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DC4579" w:rsidRPr="0008196F">
        <w:rPr>
          <w:rFonts w:ascii="Times New Roman" w:hAnsi="Times New Roman" w:cs="Times New Roman"/>
          <w:sz w:val="24"/>
          <w:szCs w:val="24"/>
        </w:rPr>
        <w:t>protokołu WZ z dnia</w:t>
      </w:r>
      <w:r w:rsidRPr="0008196F">
        <w:rPr>
          <w:rFonts w:ascii="Times New Roman" w:hAnsi="Times New Roman" w:cs="Times New Roman"/>
          <w:sz w:val="24"/>
          <w:szCs w:val="24"/>
        </w:rPr>
        <w:t xml:space="preserve"> ………… r.</w:t>
      </w:r>
    </w:p>
    <w:p w14:paraId="488F477C" w14:textId="77777777" w:rsidR="005E3665" w:rsidRPr="0008196F" w:rsidRDefault="005E3665" w:rsidP="005E3665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2B9CCA11" w14:textId="5496B80E" w:rsidR="00881F34" w:rsidRPr="0008196F" w:rsidRDefault="00DC4579" w:rsidP="005E3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96F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5E3665" w:rsidRPr="0008196F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………………………………………</w:t>
      </w:r>
    </w:p>
    <w:p w14:paraId="3900C4B8" w14:textId="1EDE419A" w:rsidR="00881F34" w:rsidRPr="0008196F" w:rsidRDefault="00DC4579" w:rsidP="005E3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96F">
        <w:rPr>
          <w:rFonts w:ascii="Times New Roman" w:hAnsi="Times New Roman" w:cs="Times New Roman"/>
          <w:b/>
          <w:bCs/>
          <w:sz w:val="24"/>
          <w:szCs w:val="24"/>
        </w:rPr>
        <w:t>Walnego</w:t>
      </w:r>
      <w:r w:rsidR="005E3665" w:rsidRPr="00081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96F">
        <w:rPr>
          <w:rFonts w:ascii="Times New Roman" w:hAnsi="Times New Roman" w:cs="Times New Roman"/>
          <w:b/>
          <w:bCs/>
          <w:sz w:val="24"/>
          <w:szCs w:val="24"/>
        </w:rPr>
        <w:t>Zgromadzenia Członków Koła Łowieckiego</w:t>
      </w:r>
    </w:p>
    <w:p w14:paraId="6C04E93C" w14:textId="6361888D" w:rsidR="005E3665" w:rsidRPr="0008196F" w:rsidRDefault="005E3665" w:rsidP="005E3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96F">
        <w:rPr>
          <w:rFonts w:ascii="Times New Roman" w:hAnsi="Times New Roman" w:cs="Times New Roman"/>
          <w:b/>
          <w:bCs/>
          <w:sz w:val="24"/>
          <w:szCs w:val="24"/>
        </w:rPr>
        <w:t>z dnia ………………………………. r.</w:t>
      </w:r>
    </w:p>
    <w:p w14:paraId="6D8798D0" w14:textId="562DBF4B" w:rsidR="00881F34" w:rsidRPr="0008196F" w:rsidRDefault="00DC4579" w:rsidP="00081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96F">
        <w:rPr>
          <w:rFonts w:ascii="Times New Roman" w:hAnsi="Times New Roman" w:cs="Times New Roman"/>
          <w:b/>
          <w:bCs/>
          <w:sz w:val="24"/>
          <w:szCs w:val="24"/>
        </w:rPr>
        <w:t>w sprawie dodatkowej rocznej płatności wnoszonej przez członków koła na potrzeby statutowe koła łowieckiego związane z realizacją bieżących</w:t>
      </w:r>
      <w:r w:rsidR="00166D30" w:rsidRPr="00081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196F">
        <w:rPr>
          <w:rFonts w:ascii="Times New Roman" w:hAnsi="Times New Roman" w:cs="Times New Roman"/>
          <w:b/>
          <w:bCs/>
          <w:sz w:val="24"/>
          <w:szCs w:val="24"/>
        </w:rPr>
        <w:t xml:space="preserve">prac gospodarczych </w:t>
      </w:r>
      <w:r w:rsidR="005E3665" w:rsidRPr="000819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8196F">
        <w:rPr>
          <w:rFonts w:ascii="Times New Roman" w:hAnsi="Times New Roman" w:cs="Times New Roman"/>
          <w:b/>
          <w:bCs/>
          <w:sz w:val="24"/>
          <w:szCs w:val="24"/>
        </w:rPr>
        <w:t>i remontów urządzeń łowieckich</w:t>
      </w:r>
    </w:p>
    <w:p w14:paraId="05FE58D4" w14:textId="77777777" w:rsidR="00881F34" w:rsidRPr="0008196F" w:rsidRDefault="00881F34" w:rsidP="00166D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27AD6" w14:textId="66E497F3" w:rsidR="00881F34" w:rsidRPr="0008196F" w:rsidRDefault="00DC4579" w:rsidP="00166D30">
      <w:pPr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Walne Zgromadzenie Członków Koła Łowieckiego </w:t>
      </w:r>
      <w:r w:rsidR="005E3665" w:rsidRPr="0008196F">
        <w:rPr>
          <w:rFonts w:ascii="Times New Roman" w:hAnsi="Times New Roman" w:cs="Times New Roman"/>
          <w:sz w:val="24"/>
          <w:szCs w:val="24"/>
        </w:rPr>
        <w:t xml:space="preserve">………………………………………, </w:t>
      </w:r>
      <w:r w:rsidRPr="0008196F">
        <w:rPr>
          <w:rFonts w:ascii="Times New Roman" w:hAnsi="Times New Roman" w:cs="Times New Roman"/>
          <w:sz w:val="24"/>
          <w:szCs w:val="24"/>
        </w:rPr>
        <w:t>działając na podstawie</w:t>
      </w:r>
      <w:r w:rsidR="005E3665"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Pr="0008196F">
        <w:rPr>
          <w:rFonts w:ascii="Times New Roman" w:hAnsi="Times New Roman" w:cs="Times New Roman"/>
          <w:sz w:val="24"/>
          <w:szCs w:val="24"/>
        </w:rPr>
        <w:t>§ 36 pkt 9 Statutu Polskiego Związku Łowieckiego postanawia, co następuje:</w:t>
      </w:r>
    </w:p>
    <w:p w14:paraId="2962FAB7" w14:textId="57CCE312" w:rsidR="00881F34" w:rsidRPr="0008196F" w:rsidRDefault="00DC4579" w:rsidP="005E366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§ 1</w:t>
      </w:r>
      <w:r w:rsidR="005E3665" w:rsidRPr="0008196F">
        <w:rPr>
          <w:rFonts w:ascii="Times New Roman" w:hAnsi="Times New Roman" w:cs="Times New Roman"/>
          <w:sz w:val="24"/>
          <w:szCs w:val="24"/>
        </w:rPr>
        <w:t>.</w:t>
      </w:r>
    </w:p>
    <w:p w14:paraId="55391A0B" w14:textId="77777777" w:rsidR="00881F34" w:rsidRPr="0008196F" w:rsidRDefault="00DC4579" w:rsidP="005E3665">
      <w:pPr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Ustala się dodatkową roczną płatność w wysokości 300,00 zł (trzysta złotych) wnoszoną przez członków koła na potrzeby statutowe koła łowieckiego związane z realizacją bieżących prac gospodarczych i remontów urządzeń łowieckich.</w:t>
      </w:r>
    </w:p>
    <w:p w14:paraId="0E1EB2BF" w14:textId="6A3001BA" w:rsidR="00881F34" w:rsidRPr="0008196F" w:rsidRDefault="00DC4579" w:rsidP="005E366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§ 2</w:t>
      </w:r>
      <w:r w:rsidR="005E3665" w:rsidRPr="0008196F">
        <w:rPr>
          <w:rFonts w:ascii="Times New Roman" w:hAnsi="Times New Roman" w:cs="Times New Roman"/>
          <w:sz w:val="24"/>
          <w:szCs w:val="24"/>
        </w:rPr>
        <w:t>.</w:t>
      </w:r>
    </w:p>
    <w:p w14:paraId="4ABBF9DD" w14:textId="77777777" w:rsidR="00881F34" w:rsidRPr="0008196F" w:rsidRDefault="00DC4579" w:rsidP="005E3665">
      <w:pPr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Dopuszcza się możliwość odpracowania płatności wymienionej w § 1, w ramach prac gospodarczych realizowanych na rzecz koła łowieckiego wg przelicznika 15 zł za jedną przepracowaną godzinę.</w:t>
      </w:r>
    </w:p>
    <w:p w14:paraId="0BFFB3C5" w14:textId="4EBF34C1" w:rsidR="00881F34" w:rsidRPr="0008196F" w:rsidRDefault="00DC4579" w:rsidP="005E366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§ 3</w:t>
      </w:r>
      <w:r w:rsidR="005E3665" w:rsidRPr="0008196F">
        <w:rPr>
          <w:rFonts w:ascii="Times New Roman" w:hAnsi="Times New Roman" w:cs="Times New Roman"/>
          <w:sz w:val="24"/>
          <w:szCs w:val="24"/>
        </w:rPr>
        <w:t>.</w:t>
      </w:r>
    </w:p>
    <w:p w14:paraId="6BA04BCE" w14:textId="77777777" w:rsidR="00881F34" w:rsidRPr="0008196F" w:rsidRDefault="00DC4579" w:rsidP="005E3665">
      <w:pPr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Z wykonanych prac gospodarczych realizowanych na rzecz koła łowieckiego należy sporządzić protokół, który do 31 marca każdego roku należy dostarczyć do zarządu koła.</w:t>
      </w:r>
    </w:p>
    <w:p w14:paraId="4652E56B" w14:textId="1857B771" w:rsidR="00881F34" w:rsidRPr="0008196F" w:rsidRDefault="00DC4579" w:rsidP="005E366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§ 4</w:t>
      </w:r>
      <w:r w:rsidR="005E3665" w:rsidRPr="0008196F">
        <w:rPr>
          <w:rFonts w:ascii="Times New Roman" w:hAnsi="Times New Roman" w:cs="Times New Roman"/>
          <w:sz w:val="24"/>
          <w:szCs w:val="24"/>
        </w:rPr>
        <w:t>.</w:t>
      </w:r>
    </w:p>
    <w:p w14:paraId="75382398" w14:textId="42900DF1" w:rsidR="00881F34" w:rsidRPr="0008196F" w:rsidRDefault="00DC4579" w:rsidP="005E3665">
      <w:pPr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Wprowadza się zakaz odpracowywania płatności wymienionej w § 1 przez innych członków Koła Łowieckiego </w:t>
      </w:r>
      <w:r w:rsidR="005E3665" w:rsidRPr="0008196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8196F" w:rsidRPr="0008196F">
        <w:rPr>
          <w:rFonts w:ascii="Times New Roman" w:hAnsi="Times New Roman" w:cs="Times New Roman"/>
          <w:sz w:val="24"/>
          <w:szCs w:val="24"/>
        </w:rPr>
        <w:t>….</w:t>
      </w:r>
      <w:r w:rsidR="0008196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A8315BE" w14:textId="5D9CB33C" w:rsidR="00881F34" w:rsidRPr="0008196F" w:rsidRDefault="00DC4579" w:rsidP="005E366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§ 5</w:t>
      </w:r>
      <w:r w:rsidR="005E3665" w:rsidRPr="0008196F">
        <w:rPr>
          <w:rFonts w:ascii="Times New Roman" w:hAnsi="Times New Roman" w:cs="Times New Roman"/>
          <w:sz w:val="24"/>
          <w:szCs w:val="24"/>
        </w:rPr>
        <w:t>.</w:t>
      </w:r>
    </w:p>
    <w:p w14:paraId="71E5F8E1" w14:textId="77777777" w:rsidR="00881F34" w:rsidRPr="0008196F" w:rsidRDefault="00DC4579" w:rsidP="0008196F">
      <w:pPr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lastRenderedPageBreak/>
        <w:t>Płatności, o której mowa w § 1 należy dokonać na konto koła łowieckiego lub bezpośrednio do Skarbnika Koła w terminie do 15 kwietnia każdego roku.</w:t>
      </w:r>
    </w:p>
    <w:p w14:paraId="27BBE525" w14:textId="5F94F2A4" w:rsidR="00881F34" w:rsidRPr="0008196F" w:rsidRDefault="00DC4579" w:rsidP="005E366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§ 6</w:t>
      </w:r>
      <w:r w:rsidR="005E3665" w:rsidRPr="0008196F">
        <w:rPr>
          <w:rFonts w:ascii="Times New Roman" w:hAnsi="Times New Roman" w:cs="Times New Roman"/>
          <w:sz w:val="24"/>
          <w:szCs w:val="24"/>
        </w:rPr>
        <w:t>.</w:t>
      </w:r>
    </w:p>
    <w:p w14:paraId="6E52845F" w14:textId="7BCE300A" w:rsidR="00881F34" w:rsidRPr="0008196F" w:rsidRDefault="00DC4579" w:rsidP="005E3665">
      <w:pPr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Z płatności, o której mowa w § 1 zwolnieni s</w:t>
      </w:r>
      <w:r w:rsidR="0008196F">
        <w:rPr>
          <w:rFonts w:ascii="Times New Roman" w:hAnsi="Times New Roman" w:cs="Times New Roman"/>
          <w:sz w:val="24"/>
          <w:szCs w:val="24"/>
        </w:rPr>
        <w:t>ą</w:t>
      </w:r>
      <w:r w:rsidRPr="0008196F">
        <w:rPr>
          <w:rFonts w:ascii="Times New Roman" w:hAnsi="Times New Roman" w:cs="Times New Roman"/>
          <w:sz w:val="24"/>
          <w:szCs w:val="24"/>
        </w:rPr>
        <w:t xml:space="preserve"> członkowie</w:t>
      </w:r>
      <w:r w:rsidR="0008196F">
        <w:rPr>
          <w:rFonts w:ascii="Times New Roman" w:hAnsi="Times New Roman" w:cs="Times New Roman"/>
          <w:sz w:val="24"/>
          <w:szCs w:val="24"/>
        </w:rPr>
        <w:t xml:space="preserve"> </w:t>
      </w:r>
      <w:r w:rsidRPr="0008196F">
        <w:rPr>
          <w:rFonts w:ascii="Times New Roman" w:hAnsi="Times New Roman" w:cs="Times New Roman"/>
          <w:sz w:val="24"/>
          <w:szCs w:val="24"/>
        </w:rPr>
        <w:t xml:space="preserve">koła, którzy ukończyli </w:t>
      </w:r>
      <w:r w:rsidR="005E3665" w:rsidRPr="0008196F">
        <w:rPr>
          <w:rFonts w:ascii="Times New Roman" w:hAnsi="Times New Roman" w:cs="Times New Roman"/>
          <w:sz w:val="24"/>
          <w:szCs w:val="24"/>
        </w:rPr>
        <w:t>………</w:t>
      </w:r>
      <w:r w:rsidRPr="0008196F">
        <w:rPr>
          <w:rFonts w:ascii="Times New Roman" w:hAnsi="Times New Roman" w:cs="Times New Roman"/>
          <w:sz w:val="24"/>
          <w:szCs w:val="24"/>
        </w:rPr>
        <w:t xml:space="preserve"> rok życia.</w:t>
      </w:r>
    </w:p>
    <w:p w14:paraId="019AD79E" w14:textId="201BD1AE" w:rsidR="00881F34" w:rsidRPr="0008196F" w:rsidRDefault="00DC4579" w:rsidP="005E366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§ 7</w:t>
      </w:r>
      <w:r w:rsidR="005E3665" w:rsidRPr="0008196F">
        <w:rPr>
          <w:rFonts w:ascii="Times New Roman" w:hAnsi="Times New Roman" w:cs="Times New Roman"/>
          <w:sz w:val="24"/>
          <w:szCs w:val="24"/>
        </w:rPr>
        <w:t>.</w:t>
      </w:r>
    </w:p>
    <w:p w14:paraId="2C4E6A7E" w14:textId="77777777" w:rsidR="00881F34" w:rsidRPr="0008196F" w:rsidRDefault="00DC4579" w:rsidP="005E3665">
      <w:pPr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Rozliczenia płatności, o której mowa w § 1 oraz przepracowanych godzin w ramach prac gospodarczych realizowanych na rzecz koła dokonuje zarząd koła w terminie do 30 kwietnia każdego roku.</w:t>
      </w:r>
    </w:p>
    <w:p w14:paraId="5758300D" w14:textId="77777777" w:rsidR="00881F34" w:rsidRPr="0008196F" w:rsidRDefault="00881F34">
      <w:pPr>
        <w:rPr>
          <w:rFonts w:ascii="Times New Roman" w:hAnsi="Times New Roman" w:cs="Times New Roman"/>
          <w:sz w:val="24"/>
          <w:szCs w:val="24"/>
        </w:rPr>
      </w:pPr>
    </w:p>
    <w:p w14:paraId="22AD341F" w14:textId="095D538E" w:rsidR="00881F34" w:rsidRDefault="00DC4579" w:rsidP="0008196F">
      <w:pPr>
        <w:ind w:left="4320" w:hanging="4320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>Sekretarz Walnego Zgromadzenia</w:t>
      </w:r>
      <w:r w:rsidR="005E3665" w:rsidRPr="0008196F">
        <w:rPr>
          <w:rFonts w:ascii="Times New Roman" w:hAnsi="Times New Roman" w:cs="Times New Roman"/>
          <w:sz w:val="24"/>
          <w:szCs w:val="24"/>
        </w:rPr>
        <w:tab/>
      </w:r>
      <w:r w:rsidR="0008196F">
        <w:rPr>
          <w:rFonts w:ascii="Times New Roman" w:hAnsi="Times New Roman" w:cs="Times New Roman"/>
          <w:sz w:val="24"/>
          <w:szCs w:val="24"/>
        </w:rPr>
        <w:t xml:space="preserve">     </w:t>
      </w:r>
      <w:r w:rsidRPr="0008196F">
        <w:rPr>
          <w:rFonts w:ascii="Times New Roman" w:hAnsi="Times New Roman" w:cs="Times New Roman"/>
          <w:sz w:val="24"/>
          <w:szCs w:val="24"/>
        </w:rPr>
        <w:t>Przewodniczący</w:t>
      </w:r>
      <w:r w:rsidR="0008196F">
        <w:rPr>
          <w:rFonts w:ascii="Times New Roman" w:hAnsi="Times New Roman" w:cs="Times New Roman"/>
          <w:sz w:val="24"/>
          <w:szCs w:val="24"/>
        </w:rPr>
        <w:t xml:space="preserve"> </w:t>
      </w:r>
      <w:r w:rsidRPr="0008196F">
        <w:rPr>
          <w:rFonts w:ascii="Times New Roman" w:hAnsi="Times New Roman" w:cs="Times New Roman"/>
          <w:sz w:val="24"/>
          <w:szCs w:val="24"/>
        </w:rPr>
        <w:t>Walnego</w:t>
      </w:r>
      <w:r w:rsidR="0008196F">
        <w:rPr>
          <w:rFonts w:ascii="Times New Roman" w:hAnsi="Times New Roman" w:cs="Times New Roman"/>
          <w:sz w:val="24"/>
          <w:szCs w:val="24"/>
        </w:rPr>
        <w:t xml:space="preserve"> </w:t>
      </w:r>
      <w:r w:rsidRPr="0008196F">
        <w:rPr>
          <w:rFonts w:ascii="Times New Roman" w:hAnsi="Times New Roman" w:cs="Times New Roman"/>
          <w:sz w:val="24"/>
          <w:szCs w:val="24"/>
        </w:rPr>
        <w:t>Zgromadzenia</w:t>
      </w:r>
    </w:p>
    <w:p w14:paraId="1459BE51" w14:textId="77777777" w:rsidR="00E970BB" w:rsidRPr="0008196F" w:rsidRDefault="00E970BB" w:rsidP="0008196F">
      <w:pPr>
        <w:ind w:left="4320" w:hanging="4320"/>
        <w:jc w:val="both"/>
        <w:rPr>
          <w:rFonts w:ascii="Times New Roman" w:hAnsi="Times New Roman" w:cs="Times New Roman"/>
          <w:sz w:val="24"/>
          <w:szCs w:val="24"/>
        </w:rPr>
      </w:pPr>
    </w:p>
    <w:sectPr w:rsidR="00E970BB" w:rsidRPr="000819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1765960">
    <w:abstractNumId w:val="8"/>
  </w:num>
  <w:num w:numId="2" w16cid:durableId="150102326">
    <w:abstractNumId w:val="6"/>
  </w:num>
  <w:num w:numId="3" w16cid:durableId="1226530273">
    <w:abstractNumId w:val="5"/>
  </w:num>
  <w:num w:numId="4" w16cid:durableId="520047519">
    <w:abstractNumId w:val="4"/>
  </w:num>
  <w:num w:numId="5" w16cid:durableId="1987586639">
    <w:abstractNumId w:val="7"/>
  </w:num>
  <w:num w:numId="6" w16cid:durableId="341014958">
    <w:abstractNumId w:val="3"/>
  </w:num>
  <w:num w:numId="7" w16cid:durableId="1478375377">
    <w:abstractNumId w:val="2"/>
  </w:num>
  <w:num w:numId="8" w16cid:durableId="1058556156">
    <w:abstractNumId w:val="1"/>
  </w:num>
  <w:num w:numId="9" w16cid:durableId="32594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06A"/>
    <w:rsid w:val="0006063C"/>
    <w:rsid w:val="0008196F"/>
    <w:rsid w:val="0015074B"/>
    <w:rsid w:val="00166D30"/>
    <w:rsid w:val="0029639D"/>
    <w:rsid w:val="002A5058"/>
    <w:rsid w:val="00326F90"/>
    <w:rsid w:val="00365F46"/>
    <w:rsid w:val="005E3665"/>
    <w:rsid w:val="00807E2D"/>
    <w:rsid w:val="00881F34"/>
    <w:rsid w:val="009A0426"/>
    <w:rsid w:val="009C287C"/>
    <w:rsid w:val="00AA1D8D"/>
    <w:rsid w:val="00B47730"/>
    <w:rsid w:val="00B67202"/>
    <w:rsid w:val="00BC72A0"/>
    <w:rsid w:val="00C95846"/>
    <w:rsid w:val="00CB0664"/>
    <w:rsid w:val="00DC4579"/>
    <w:rsid w:val="00E25617"/>
    <w:rsid w:val="00E970BB"/>
    <w:rsid w:val="00ED1A32"/>
    <w:rsid w:val="00F177B6"/>
    <w:rsid w:val="00F728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74A84"/>
  <w14:defaultImageDpi w14:val="300"/>
  <w15:docId w15:val="{C422FDDE-BF0B-4DD1-A9E2-F25D9376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prace gospodarcze w kole</dc:title>
  <dc:subject/>
  <dc:creator>python-docx</dc:creator>
  <cp:keywords/>
  <dc:description>generated by python-docx</dc:description>
  <cp:lastModifiedBy>Witold Sadza</cp:lastModifiedBy>
  <cp:revision>4</cp:revision>
  <cp:lastPrinted>2026-03-05T09:20:00Z</cp:lastPrinted>
  <dcterms:created xsi:type="dcterms:W3CDTF">2026-03-05T09:19:00Z</dcterms:created>
  <dcterms:modified xsi:type="dcterms:W3CDTF">2026-03-05T09:20:00Z</dcterms:modified>
  <cp:category/>
</cp:coreProperties>
</file>